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-01-2025-005113-26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Мехроджона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Юсуфовича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 М.Ю.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Инженерная, д. 20, 06.02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 М.Ю.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М.Ю.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Мехроджона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Юсуфовича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